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starter</w:t>
      </w:r>
    </w:p>
    <w:p>
      <w:pPr>
        <w:pStyle w:val="Questions"/>
      </w:pPr>
      <w:r>
        <w:t xml:space="preserve">1. ESOITOLRNCIA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NILACIOSAOSIT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ACSALTIIOANN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AELDMCI EMDO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AMSERT TSAUST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BHTYIIRYD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SAVTHNERE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ETNOCNT SSAYANLI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ATPOPRR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TOIOPEITLNAIOSAARN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IITANLGNULDO SDYUT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EOGHTHANPRY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ALATNIOGBISOL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starter</dc:title>
  <dcterms:created xsi:type="dcterms:W3CDTF">2021-10-11T16:58:17Z</dcterms:created>
  <dcterms:modified xsi:type="dcterms:W3CDTF">2021-10-11T16:58:17Z</dcterms:modified>
</cp:coreProperties>
</file>