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sociology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two word term that refers to the things we all do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term refers to the legal state of haviing one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automatically qualify to go to that school, what is it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term describes formal written instructions such as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whcih term about gender aquistion refers to wearing different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term refers to living together without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whcih agent of socialistion includes football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given to a child not raised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stage of socialisation comes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value that Mrs Davies feels is really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family has only one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name is given to someone who inspires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term that describes the sense of who you are as defined by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terms </dc:title>
  <dcterms:created xsi:type="dcterms:W3CDTF">2021-10-11T16:59:53Z</dcterms:created>
  <dcterms:modified xsi:type="dcterms:W3CDTF">2021-10-11T16:59:53Z</dcterms:modified>
</cp:coreProperties>
</file>