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political power, politicial processes, and governmental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human evolution and culture that focuses on small-scale, primitive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mental processes and perceptions in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how personality and behavior are influenced by social elements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production, distrubition, and consumption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systemic approach to thinking about, studying, and understanding society, human social behavior, and social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to the study of physical and biological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anthropological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the study of various aspects of human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refers to any logical, systemic method by which knowledge can be acquired; it also refers to the actual body of knowledge produced by such methods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unit 1</dc:title>
  <dcterms:created xsi:type="dcterms:W3CDTF">2021-10-11T16:59:14Z</dcterms:created>
  <dcterms:modified xsi:type="dcterms:W3CDTF">2021-10-11T16:59:14Z</dcterms:modified>
</cp:coreProperties>
</file>