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patriarchal    </w:t>
      </w:r>
      <w:r>
        <w:t xml:space="preserve">   deviance    </w:t>
      </w:r>
      <w:r>
        <w:t xml:space="preserve">   proletariat    </w:t>
      </w:r>
      <w:r>
        <w:t xml:space="preserve">   bourgeois    </w:t>
      </w:r>
      <w:r>
        <w:t xml:space="preserve">   upperclass    </w:t>
      </w:r>
      <w:r>
        <w:t xml:space="preserve">   workingclass    </w:t>
      </w:r>
      <w:r>
        <w:t xml:space="preserve">   statistics    </w:t>
      </w:r>
      <w:r>
        <w:t xml:space="preserve">   violence    </w:t>
      </w:r>
      <w:r>
        <w:t xml:space="preserve">   sociologist    </w:t>
      </w:r>
      <w:r>
        <w:t xml:space="preserve">   socialproblems    </w:t>
      </w:r>
      <w:r>
        <w:t xml:space="preserve">   functions    </w:t>
      </w:r>
      <w:r>
        <w:t xml:space="preserve">   marxist    </w:t>
      </w:r>
      <w:r>
        <w:t xml:space="preserve">   feminists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word search </dc:title>
  <dcterms:created xsi:type="dcterms:W3CDTF">2021-10-11T16:58:45Z</dcterms:created>
  <dcterms:modified xsi:type="dcterms:W3CDTF">2021-10-11T16:58:45Z</dcterms:modified>
</cp:coreProperties>
</file>