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sociology//divorce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divorce can result in_______in the kids of the divorced couple.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divorced couples_______.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marriages now end in divorce?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do average U.S. marriages last?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what century was divorce first made possible?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legally end a marriage.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in a single parent family can be extremely________?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conscious/unconscious tendency to select a mate with characteristics similar to your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________has a big impact on whether or not a couple will get divorced.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do you have to be to get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sociology//divorce</dc:title>
  <dcterms:created xsi:type="dcterms:W3CDTF">2021-10-11T16:58:35Z</dcterms:created>
  <dcterms:modified xsi:type="dcterms:W3CDTF">2021-10-11T16:58:35Z</dcterms:modified>
</cp:coreProperties>
</file>