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sock hop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fifties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forty fives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50's brother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rock and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soda shop 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jennifer grey in dirty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 hop foot wear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sang maybe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black and white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movie with the pink ladies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chubby checker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richie valens hit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sock hop crossword</dc:title>
  <dcterms:created xsi:type="dcterms:W3CDTF">2021-10-11T16:59:31Z</dcterms:created>
  <dcterms:modified xsi:type="dcterms:W3CDTF">2021-10-11T16:59:31Z</dcterms:modified>
</cp:coreProperties>
</file>