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sofia vergara  2/ 14/2020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ijual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luminoso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le inporta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vergara  2/ 14/2020</dc:title>
  <dcterms:created xsi:type="dcterms:W3CDTF">2021-10-11T17:00:05Z</dcterms:created>
  <dcterms:modified xsi:type="dcterms:W3CDTF">2021-10-11T17:00:05Z</dcterms:modified>
</cp:coreProperties>
</file>