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sofiaeanna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saga che amiamo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cantante per cui stravedevamo insieme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mia casa di 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 cercavamo nei sotterranei delle elementari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ciccione che ci ha fatto molto ridere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realtà parallela più famosa della nostra infanzia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calciatori simpatici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questo gioco eravamo sorelle 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quello che non volevi mai mettere in inverno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ti ho fatto montare a cavallo (ero un'esperta insegnante , era un ottimo metodo:)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cotta dell'"ape maia"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 saltavamo sopra convinte di avere poteri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 abbiamo quasi ammazzati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nostro rimedio per il veleno delle vipere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sport che abbiamo praticato insieme per anni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macchina di mia mamma si trasformava in qualcosa , ti ricordi?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dove ci siamo incontrate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 guardarla abbiamo imparato a guardare film in streaming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sofiaeanna</dc:title>
  <dcterms:created xsi:type="dcterms:W3CDTF">2021-10-11T17:00:23Z</dcterms:created>
  <dcterms:modified xsi:type="dcterms:W3CDTF">2021-10-11T17:00:23Z</dcterms:modified>
</cp:coreProperties>
</file>