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c words</w:t>
      </w:r>
    </w:p>
    <w:p>
      <w:pPr>
        <w:pStyle w:val="Questions"/>
      </w:pPr>
      <w:r>
        <w:t xml:space="preserve">1. INDNCTEI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ECELRA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CEFMRLUI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NSISIEODC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ICCNAELADT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CAIRCRUL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EEACTITICRF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SAMCRITCECUNS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DILRCLACNIY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NAIEGBERCTL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NEOCCLY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COLRIIATUNC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ERCMY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OIEFCF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ACELP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ECILS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REEMECDB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EACND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CIYT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EECLYR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c words</dc:title>
  <dcterms:created xsi:type="dcterms:W3CDTF">2021-10-11T16:59:11Z</dcterms:created>
  <dcterms:modified xsi:type="dcterms:W3CDTF">2021-10-11T16:59:11Z</dcterms:modified>
</cp:coreProperties>
</file>