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grain    </w:t>
      </w:r>
      <w:r>
        <w:t xml:space="preserve">   goose    </w:t>
      </w:r>
      <w:r>
        <w:t xml:space="preserve">   ledge    </w:t>
      </w:r>
      <w:r>
        <w:t xml:space="preserve">   orange    </w:t>
      </w:r>
      <w:r>
        <w:t xml:space="preserve">   bridge    </w:t>
      </w:r>
      <w:r>
        <w:t xml:space="preserve">   grass    </w:t>
      </w:r>
      <w:r>
        <w:t xml:space="preserve">   girl    </w:t>
      </w:r>
      <w:r>
        <w:t xml:space="preserve">   sponge    </w:t>
      </w:r>
      <w:r>
        <w:t xml:space="preserve">   village    </w:t>
      </w:r>
      <w:r>
        <w:t xml:space="preserve">   Badge    </w:t>
      </w:r>
      <w:r>
        <w:t xml:space="preserve">   gel    </w:t>
      </w:r>
      <w:r>
        <w:t xml:space="preserve">   germ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 g</dc:title>
  <dcterms:created xsi:type="dcterms:W3CDTF">2021-10-11T16:59:36Z</dcterms:created>
  <dcterms:modified xsi:type="dcterms:W3CDTF">2021-10-11T16:59:36Z</dcterms:modified>
</cp:coreProperties>
</file>