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g, ge, dge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garage    </w:t>
      </w:r>
      <w:r>
        <w:t xml:space="preserve">   damage    </w:t>
      </w:r>
      <w:r>
        <w:t xml:space="preserve">   wage    </w:t>
      </w:r>
      <w:r>
        <w:t xml:space="preserve">   page    </w:t>
      </w:r>
      <w:r>
        <w:t xml:space="preserve">   cage    </w:t>
      </w:r>
      <w:r>
        <w:t xml:space="preserve">   judge    </w:t>
      </w:r>
      <w:r>
        <w:t xml:space="preserve">   fudger    </w:t>
      </w:r>
      <w:r>
        <w:t xml:space="preserve">   lodger    </w:t>
      </w:r>
      <w:r>
        <w:t xml:space="preserve">   lodge    </w:t>
      </w:r>
      <w:r>
        <w:t xml:space="preserve">   dodge    </w:t>
      </w:r>
      <w:r>
        <w:t xml:space="preserve">   ridge    </w:t>
      </w:r>
      <w:r>
        <w:t xml:space="preserve">   fridge    </w:t>
      </w:r>
      <w:r>
        <w:t xml:space="preserve">   bridge    </w:t>
      </w:r>
      <w:r>
        <w:t xml:space="preserve">   ledge    </w:t>
      </w:r>
      <w:r>
        <w:t xml:space="preserve">   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g, ge, dge words</dc:title>
  <dcterms:created xsi:type="dcterms:W3CDTF">2021-10-11T17:00:08Z</dcterms:created>
  <dcterms:modified xsi:type="dcterms:W3CDTF">2021-10-11T17:00:08Z</dcterms:modified>
</cp:coreProperties>
</file>