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softball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ball used in the game of softball.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runner needs to be safe, they will do this to make sure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Between second and third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sneaky way the runner gets closer to home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batter hits the ball over the fence.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padded, leather covering for the hand, having a pocket in the area over the palm, webbing between the sections for the thumb and forefinger, and either separate sections for each finger or sections for more than one finger.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throws the ball across the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pitcher stands.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certain play the coach gives you during the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grass area of the field where three people are placed.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</dc:title>
  <dcterms:created xsi:type="dcterms:W3CDTF">2021-10-11T17:00:26Z</dcterms:created>
  <dcterms:modified xsi:type="dcterms:W3CDTF">2021-10-11T17:00:26Z</dcterms:modified>
</cp:coreProperties>
</file>