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softball crossword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makes decisions on plays at bases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play field within and including the foul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batted ball that has not touched the ground, a caught fly ball is an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home run hit with the bases loaded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defensive players put out two base runners in the same action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ball hit to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hit that allows the batter to run around all the bases, cross home plate, and score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ball not fully swung at but lightly tapped to the infield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advancing one base after the ball is released from the pitcher's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pitch that does not pass through the strike zone and is not swung at by the batter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 crossword :)</dc:title>
  <dcterms:created xsi:type="dcterms:W3CDTF">2021-10-11T16:59:47Z</dcterms:created>
  <dcterms:modified xsi:type="dcterms:W3CDTF">2021-10-11T16:59:47Z</dcterms:modified>
</cp:coreProperties>
</file>