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softball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 you hit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battery?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calls balls and strikes?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gravel before the fence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jersey, pants, belt, socks, and cleats=?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base, base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 you catch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take the next base without the ball being put in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people will wear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outs=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 base, base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ball hit over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base, base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others wear...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crossword</dc:title>
  <dcterms:created xsi:type="dcterms:W3CDTF">2021-10-11T16:59:59Z</dcterms:created>
  <dcterms:modified xsi:type="dcterms:W3CDTF">2021-10-11T16:59:59Z</dcterms:modified>
</cp:coreProperties>
</file>