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softball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rightcenter    </w:t>
      </w:r>
      <w:r>
        <w:t xml:space="preserve">   leftcenter    </w:t>
      </w:r>
      <w:r>
        <w:t xml:space="preserve">   run    </w:t>
      </w:r>
      <w:r>
        <w:t xml:space="preserve">   pitcher    </w:t>
      </w:r>
      <w:r>
        <w:t xml:space="preserve">   shortstop    </w:t>
      </w:r>
      <w:r>
        <w:t xml:space="preserve">   outfield    </w:t>
      </w:r>
      <w:r>
        <w:t xml:space="preserve">   third    </w:t>
      </w:r>
      <w:r>
        <w:t xml:space="preserve">   second    </w:t>
      </w:r>
      <w:r>
        <w:t xml:space="preserve">   first    </w:t>
      </w:r>
      <w:r>
        <w:t xml:space="preserve">   homeplate    </w:t>
      </w:r>
      <w:r>
        <w:t xml:space="preserve">   fastpitch    </w:t>
      </w:r>
      <w:r>
        <w:t xml:space="preserve">   slowpitch    </w:t>
      </w:r>
      <w:r>
        <w:t xml:space="preserve">   facemask    </w:t>
      </w:r>
      <w:r>
        <w:t xml:space="preserve">   glove    </w:t>
      </w:r>
      <w:r>
        <w:t xml:space="preserve">   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softball game</dc:title>
  <dcterms:created xsi:type="dcterms:W3CDTF">2021-10-11T16:59:10Z</dcterms:created>
  <dcterms:modified xsi:type="dcterms:W3CDTF">2021-10-11T16:59:10Z</dcterms:modified>
</cp:coreProperties>
</file>