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software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antivirus    </w:t>
      </w:r>
      <w:r>
        <w:t xml:space="preserve">   updating    </w:t>
      </w:r>
      <w:r>
        <w:t xml:space="preserve">   information    </w:t>
      </w:r>
      <w:r>
        <w:t xml:space="preserve">   internet    </w:t>
      </w:r>
      <w:r>
        <w:t xml:space="preserve">   security    </w:t>
      </w:r>
      <w:r>
        <w:t xml:space="preserve">   computer    </w:t>
      </w:r>
      <w:r>
        <w:t xml:space="preserve">   defragging    </w:t>
      </w:r>
      <w:r>
        <w:t xml:space="preserve">   organisation    </w:t>
      </w:r>
      <w:r>
        <w:t xml:space="preserve">   disk    </w:t>
      </w:r>
      <w:r>
        <w:t xml:space="preserve">   program    </w:t>
      </w:r>
      <w:r>
        <w:t xml:space="preserve">   utilities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</dc:title>
  <dcterms:created xsi:type="dcterms:W3CDTF">2021-10-11T16:59:20Z</dcterms:created>
  <dcterms:modified xsi:type="dcterms:W3CDTF">2021-10-11T16:59:20Z</dcterms:modified>
</cp:coreProperties>
</file>