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Licence that allow software to be freely used, modified, and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various data collection techniques usually related to the planning stages (feasibility/analysis) in the SDLC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sometimes referred to as sinking sort, is a simple sorting algorithm that repeatedly steps through the list to be sorted, compares each pair of adjacent items and swaps them if they are in the wrong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program that can analyse and execute a program line by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occurring in several different forms related to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Existing, happening, or done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search algorithm that finds the position of a target value within a sorted array.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design pattern used in software engineering that is meant to "decouple an abstraction from its implementation so that the two can vary independently"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(acronym) a physical or logical subnetwork that contains and exposes an organisation's external-facing services to an untrusted network, usually a larger network such as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pairing of two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level of access significantly greater than those available to the majority of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Executable code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notation resembling a simplified programming language, used in program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a network or system from unauthorised access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responding to the occurrence, during computation, of an erroneous condition requiring a change to the normal flow of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change, continuous or uncontrolled growth in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recognition of repeated sections of code that are best refactored into methods or sub-routines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that converts instructions into a machine-code or lower-level form so that they can be read and executed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process of restructuring existing computer code without changing its external behaviour. Usually related to making code cleaner.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art of writing or solving codes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languages</dc:title>
  <dcterms:created xsi:type="dcterms:W3CDTF">2021-10-11T17:00:59Z</dcterms:created>
  <dcterms:modified xsi:type="dcterms:W3CDTF">2021-10-11T17:00:59Z</dcterms:modified>
</cp:coreProperties>
</file>