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bottom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soil have to take to make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test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planting along the natural contours of the land to reduce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we keep our garden/dirt in good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soil gets poisoned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part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part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this quiz hard </w:t>
            </w:r>
          </w:p>
        </w:tc>
      </w:tr>
    </w:tbl>
    <w:p>
      <w:pPr>
        <w:pStyle w:val="WordBankMedium"/>
      </w:pPr>
      <w:r>
        <w:t xml:space="preserve">   CONTOUR FARMING    </w:t>
      </w:r>
      <w:r>
        <w:t xml:space="preserve">   soil    </w:t>
      </w:r>
      <w:r>
        <w:t xml:space="preserve">   top soil    </w:t>
      </w:r>
      <w:r>
        <w:t xml:space="preserve">   soil gets poisoned    </w:t>
      </w:r>
      <w:r>
        <w:t xml:space="preserve">   1000 years    </w:t>
      </w:r>
      <w:r>
        <w:t xml:space="preserve">   yes    </w:t>
      </w:r>
      <w:r>
        <w:t xml:space="preserve">   no    </w:t>
      </w:r>
      <w:r>
        <w:t xml:space="preserve">   bedrock layer    </w:t>
      </w:r>
      <w:r>
        <w:t xml:space="preserve">   carbon    </w:t>
      </w:r>
      <w:r>
        <w:t xml:space="preserve">   sulfur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2021-10-11T17:00:15Z</dcterms:created>
  <dcterms:modified xsi:type="dcterms:W3CDTF">2021-10-11T17:00:15Z</dcterms:modified>
</cp:coreProperties>
</file>