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basin    </w:t>
      </w:r>
      <w:r>
        <w:t xml:space="preserve">   dirt    </w:t>
      </w:r>
      <w:r>
        <w:t xml:space="preserve">   loam    </w:t>
      </w:r>
      <w:r>
        <w:t xml:space="preserve">   sediment    </w:t>
      </w:r>
      <w:r>
        <w:t xml:space="preserve">   rocks    </w:t>
      </w:r>
      <w:r>
        <w:t xml:space="preserve">   erosion    </w:t>
      </w:r>
      <w:r>
        <w:t xml:space="preserve">   weathering    </w:t>
      </w:r>
      <w:r>
        <w:t xml:space="preserve">   silt    </w:t>
      </w:r>
      <w:r>
        <w:t xml:space="preserve">   clay    </w:t>
      </w:r>
      <w:r>
        <w:t xml:space="preserve">   bedrock    </w:t>
      </w:r>
      <w:r>
        <w:t xml:space="preserve">   subsoil    </w:t>
      </w:r>
      <w:r>
        <w:t xml:space="preserve">   topsoil    </w:t>
      </w:r>
      <w:r>
        <w:t xml:space="preserve">   sand    </w:t>
      </w:r>
      <w:r>
        <w:t xml:space="preserve">   humus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2021-10-11T17:00:29Z</dcterms:created>
  <dcterms:modified xsi:type="dcterms:W3CDTF">2021-10-11T17:00:29Z</dcterms:modified>
</cp:coreProperties>
</file>