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soil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 maximum amount that something can contain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plant life of a region or the plant community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sand, silt, clay, and humus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color, texture, particle size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things that are changing in an experiment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having a  very sharp slope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study or examine something carefully in a methodical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matter that settles to the bottom of a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explain the meaning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move something from one place to another</w:t>
            </w:r>
          </w:p>
        </w:tc>
      </w:tr>
    </w:tbl>
    <w:p>
      <w:pPr>
        <w:pStyle w:val="WordBankMedium"/>
      </w:pPr>
      <w:r>
        <w:t xml:space="preserve">   capacity    </w:t>
      </w:r>
      <w:r>
        <w:t xml:space="preserve">   properties of soil    </w:t>
      </w:r>
      <w:r>
        <w:t xml:space="preserve">   sediment    </w:t>
      </w:r>
      <w:r>
        <w:t xml:space="preserve">   vegetation    </w:t>
      </w:r>
      <w:r>
        <w:t xml:space="preserve">   interpret    </w:t>
      </w:r>
      <w:r>
        <w:t xml:space="preserve">   transported    </w:t>
      </w:r>
      <w:r>
        <w:t xml:space="preserve">   variables    </w:t>
      </w:r>
      <w:r>
        <w:t xml:space="preserve">   types of soil    </w:t>
      </w:r>
      <w:r>
        <w:t xml:space="preserve">   analyze    </w:t>
      </w:r>
      <w:r>
        <w:t xml:space="preserve">   relative steepness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soil</dc:title>
  <dcterms:created xsi:type="dcterms:W3CDTF">2021-10-11T17:00:54Z</dcterms:created>
  <dcterms:modified xsi:type="dcterms:W3CDTF">2021-10-11T17:00:54Z</dcterms:modified>
</cp:coreProperties>
</file>