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is found in nature and that is used by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loose material in which plants can grow in the upper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soil made up of very small grains; it holds water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soil made up of decayed parts of once-living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plowing for growing crops that creates rows of crops around the sides of a hill instead of up and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saving of resources by using them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layer of soil made up of the smallest grains and the most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planting that uses strips of thick grass or clover between strips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topsoil that is rich in minerals and has lots of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 rock that is under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2021-10-11T16:59:06Z</dcterms:created>
  <dcterms:modified xsi:type="dcterms:W3CDTF">2021-10-11T16:59:06Z</dcterms:modified>
</cp:coreProperties>
</file>