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preparation words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compaction    </w:t>
      </w:r>
      <w:r>
        <w:t xml:space="preserve">   consolidate    </w:t>
      </w:r>
      <w:r>
        <w:t xml:space="preserve">   fertilizer    </w:t>
      </w:r>
      <w:r>
        <w:t xml:space="preserve">   garden fork    </w:t>
      </w:r>
      <w:r>
        <w:t xml:space="preserve">   gardeners march    </w:t>
      </w:r>
      <w:r>
        <w:t xml:space="preserve">   heel    </w:t>
      </w:r>
      <w:r>
        <w:t xml:space="preserve">   landscape rake    </w:t>
      </w:r>
      <w:r>
        <w:t xml:space="preserve">   rake    </w:t>
      </w:r>
      <w:r>
        <w:t xml:space="preserve">   seed bed    </w:t>
      </w:r>
      <w:r>
        <w:t xml:space="preserve">   seeds    </w:t>
      </w:r>
      <w:r>
        <w:t xml:space="preserve">   soil    </w:t>
      </w:r>
      <w:r>
        <w:t xml:space="preserve">   tilth    </w:t>
      </w:r>
      <w:r>
        <w:t xml:space="preserve">   weeds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preparation words 2</dc:title>
  <dcterms:created xsi:type="dcterms:W3CDTF">2021-10-11T16:59:31Z</dcterms:created>
  <dcterms:modified xsi:type="dcterms:W3CDTF">2021-10-11T16:59:31Z</dcterms:modified>
</cp:coreProperties>
</file>