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 unit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prevention of wasteful use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denoting or relating to rock that has undergone transformation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scientific way to study the  earthquakes and the propagation of elastic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idealized cycle of processes undergone by rocks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timing and relationship of events that have occurred during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rock having solidified from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molten or semifluid rock erupted from a volcano or fissure, or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that has formed from sediment deposited by water or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elastic wave in the earth produced by an earthquake or other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 away or change the appearance or texture  of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refers to the original rock from which something else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layer parallel to the soil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layer of earth in which plants grow, a black or dark brown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 molten rock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unit crossword puzzle</dc:title>
  <dcterms:created xsi:type="dcterms:W3CDTF">2021-10-11T17:00:27Z</dcterms:created>
  <dcterms:modified xsi:type="dcterms:W3CDTF">2021-10-11T17:00:27Z</dcterms:modified>
</cp:coreProperties>
</file>