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eclipse    </w:t>
      </w:r>
      <w:r>
        <w:t xml:space="preserve">   solar    </w:t>
      </w:r>
      <w:r>
        <w:t xml:space="preserve">   pop    </w:t>
      </w:r>
      <w:r>
        <w:t xml:space="preserve">   top    </w:t>
      </w:r>
      <w:r>
        <w:t xml:space="preserve">   pod    </w:t>
      </w:r>
      <w:r>
        <w:t xml:space="preserve">   slot    </w:t>
      </w:r>
      <w:r>
        <w:t xml:space="preserve">   plot    </w:t>
      </w:r>
      <w:r>
        <w:t xml:space="preserve">   stop    </w:t>
      </w:r>
      <w:r>
        <w:t xml:space="preserve">   shop    </w:t>
      </w:r>
      <w:r>
        <w:t xml:space="preserve">   cot    </w:t>
      </w:r>
      <w:r>
        <w:t xml:space="preserve">   log    </w:t>
      </w:r>
      <w:r>
        <w:t xml:space="preserve">   pot    </w:t>
      </w:r>
      <w:r>
        <w:t xml:space="preserve">   dot    </w:t>
      </w:r>
      <w:r>
        <w:t xml:space="preserve">   mop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</dc:title>
  <dcterms:created xsi:type="dcterms:W3CDTF">2021-10-11T17:00:36Z</dcterms:created>
  <dcterms:modified xsi:type="dcterms:W3CDTF">2021-10-11T17:00:36Z</dcterms:modified>
</cp:coreProperties>
</file>