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advantage of solar power is that it is a ()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solar power uses a ()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solar power reduces ()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solar panels are made up of () cells (use the 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solar panel has to be facing the ()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can solar power not be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() converts DC electricity into AC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solar panels are a combination of multiple ()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solar energy is dependant on the ()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solar panels dont require a lot of ()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 than () energy is used from that absorbed by the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else is the power generated reduced? when its a ()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solar panel has to be put on the () of the building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</dc:title>
  <dcterms:created xsi:type="dcterms:W3CDTF">2021-10-11T16:59:56Z</dcterms:created>
  <dcterms:modified xsi:type="dcterms:W3CDTF">2021-10-11T16:59:56Z</dcterms:modified>
</cp:coreProperties>
</file>