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panels</w:t>
      </w:r>
    </w:p>
    <w:p>
      <w:pPr>
        <w:pStyle w:val="Questions"/>
      </w:pPr>
      <w:r>
        <w:t xml:space="preserve">1. LROAS ASPLNE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TGILH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CCLTIRIYTEE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TIGLH UBLB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-FRPOOTO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SSBMIOA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INTROADIA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EREGNY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panels</dc:title>
  <dcterms:created xsi:type="dcterms:W3CDTF">2021-10-11T17:00:03Z</dcterms:created>
  <dcterms:modified xsi:type="dcterms:W3CDTF">2021-10-11T17:00:03Z</dcterms:modified>
</cp:coreProperties>
</file>