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solar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big planet with rings around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thing neil armstrong discovered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once called a planet now a dwarf planet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holes in our unisverse that sucks things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source that gives our planet light and heat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farthest planet from the sun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thing that takes 8 mins to reach earth we cant live without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part in the solar system with a lot of rocks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closest and smallest planet to the sun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thing that protects earth from too much heat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universe we live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planet we live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reddish planet with a lot of dust storms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biggest planet in the solar system with a red spot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only planets that rotates forward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solar system</dc:title>
  <dcterms:created xsi:type="dcterms:W3CDTF">2021-10-11T16:59:46Z</dcterms:created>
  <dcterms:modified xsi:type="dcterms:W3CDTF">2021-10-11T16:59:46Z</dcterms:modified>
</cp:coreProperties>
</file>