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solar system</w:t>
      </w:r>
    </w:p>
    <w:p>
      <w:pPr>
        <w:pStyle w:val="Questions"/>
      </w:pPr>
      <w:r>
        <w:t xml:space="preserve">1. JUTPIER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YLKMI WAY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3. CLKAB HOLE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4. VEIF DUHEDNR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5. TRMOEAPHES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6. SART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7. RAMONDEDA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8. VRINUEES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9. PTENLAS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LSAOR YMESTS </w:t>
      </w:r>
      <w:r>
        <w:rPr>
          <w:u w:val="single"/>
        </w:rPr>
        <w:t xml:space="preserve">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solar system</dc:title>
  <dcterms:created xsi:type="dcterms:W3CDTF">2021-10-11T17:01:42Z</dcterms:created>
  <dcterms:modified xsi:type="dcterms:W3CDTF">2021-10-11T17:01:42Z</dcterms:modified>
</cp:coreProperties>
</file>