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hydrosphere    </w:t>
      </w:r>
      <w:r>
        <w:t xml:space="preserve">   biosphere    </w:t>
      </w:r>
      <w:r>
        <w:t xml:space="preserve">   atmosphere    </w:t>
      </w:r>
      <w:r>
        <w:t xml:space="preserve">   galaxy    </w:t>
      </w:r>
      <w:r>
        <w:t xml:space="preserve">   supernova    </w:t>
      </w:r>
      <w:r>
        <w:t xml:space="preserve">   partical    </w:t>
      </w:r>
      <w:r>
        <w:t xml:space="preserve">   temperature    </w:t>
      </w:r>
      <w:r>
        <w:t xml:space="preserve">   pressure    </w:t>
      </w:r>
      <w:r>
        <w:t xml:space="preserve">   universe    </w:t>
      </w:r>
      <w:r>
        <w:t xml:space="preserve">   astronomy    </w:t>
      </w:r>
      <w:r>
        <w:t xml:space="preserve">   global    </w:t>
      </w:r>
      <w:r>
        <w:t xml:space="preserve">   convective    </w:t>
      </w:r>
      <w:r>
        <w:t xml:space="preserve">   carbonate    </w:t>
      </w:r>
      <w:r>
        <w:t xml:space="preserve">   ocean    </w:t>
      </w:r>
      <w:r>
        <w:t xml:space="preserve">   photosynthesis    </w:t>
      </w:r>
      <w:r>
        <w:t xml:space="preserve">   carbon    </w:t>
      </w:r>
      <w:r>
        <w:t xml:space="preserve">   precipitation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2021-10-11T17:00:19Z</dcterms:created>
  <dcterms:modified xsi:type="dcterms:W3CDTF">2021-10-11T17:00:19Z</dcterms:modified>
</cp:coreProperties>
</file>