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vapor    </w:t>
      </w:r>
      <w:r>
        <w:t xml:space="preserve">   umbriel    </w:t>
      </w:r>
      <w:r>
        <w:t xml:space="preserve">   titan    </w:t>
      </w:r>
      <w:r>
        <w:t xml:space="preserve">   stars    </w:t>
      </w:r>
      <w:r>
        <w:t xml:space="preserve">   satellites    </w:t>
      </w:r>
      <w:r>
        <w:t xml:space="preserve">   pluto    </w:t>
      </w:r>
      <w:r>
        <w:t xml:space="preserve">   phobos    </w:t>
      </w:r>
      <w:r>
        <w:t xml:space="preserve">   orbit    </w:t>
      </w:r>
      <w:r>
        <w:t xml:space="preserve">   oberon    </w:t>
      </w:r>
      <w:r>
        <w:t xml:space="preserve">   neptune    </w:t>
      </w:r>
      <w:r>
        <w:t xml:space="preserve">   moons    </w:t>
      </w:r>
      <w:r>
        <w:t xml:space="preserve">   miranda    </w:t>
      </w:r>
      <w:r>
        <w:t xml:space="preserve">   meteor    </w:t>
      </w:r>
      <w:r>
        <w:t xml:space="preserve">   mars    </w:t>
      </w:r>
      <w:r>
        <w:t xml:space="preserve">   heat    </w:t>
      </w:r>
      <w:r>
        <w:t xml:space="preserve">   gases    </w:t>
      </w:r>
      <w:r>
        <w:t xml:space="preserve">   europa    </w:t>
      </w:r>
      <w:r>
        <w:t xml:space="preserve">   energy    </w:t>
      </w:r>
      <w:r>
        <w:t xml:space="preserve">   eclipses    </w:t>
      </w:r>
      <w:r>
        <w:t xml:space="preserve">   earth    </w:t>
      </w:r>
      <w:r>
        <w:t xml:space="preserve">   deimos    </w:t>
      </w:r>
      <w:r>
        <w:t xml:space="preserve">   comet    </w:t>
      </w:r>
      <w:r>
        <w:t xml:space="preserve">   ceres    </w:t>
      </w:r>
      <w:r>
        <w:t xml:space="preserve">   centaur    </w:t>
      </w:r>
      <w:r>
        <w:t xml:space="preserve">   callisto    </w:t>
      </w:r>
      <w:r>
        <w:t xml:space="preserve">   astroid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2021-10-11T16:59:59Z</dcterms:created>
  <dcterms:modified xsi:type="dcterms:W3CDTF">2021-10-11T16:59:59Z</dcterms:modified>
</cp:coreProperties>
</file>