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2nd biggest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known as the red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to walk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hottest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located in which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planet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NASA’s most famous space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Saturn’s largest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force holding us to the Earth?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2021-10-11T17:00:16Z</dcterms:created>
  <dcterms:modified xsi:type="dcterms:W3CDTF">2021-10-11T17:00:16Z</dcterms:modified>
</cp:coreProperties>
</file>