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fusion    </w:t>
      </w:r>
      <w:r>
        <w:t xml:space="preserve">   revolution    </w:t>
      </w:r>
      <w:r>
        <w:t xml:space="preserve">   rings    </w:t>
      </w:r>
      <w:r>
        <w:t xml:space="preserve">   orbit    </w:t>
      </w:r>
      <w:r>
        <w:t xml:space="preserve">   red spot    </w:t>
      </w:r>
      <w:r>
        <w:t xml:space="preserve">   greenhouse effect    </w:t>
      </w:r>
      <w:r>
        <w:t xml:space="preserve">   morning star    </w:t>
      </w:r>
      <w:r>
        <w:t xml:space="preserve">   atmosphere    </w:t>
      </w:r>
      <w:r>
        <w:t xml:space="preserve">   gravity    </w:t>
      </w:r>
      <w:r>
        <w:t xml:space="preserve">   sun spots    </w:t>
      </w:r>
      <w:r>
        <w:t xml:space="preserve">   aliens    </w:t>
      </w:r>
      <w:r>
        <w:t xml:space="preserve">   asteriod belt    </w:t>
      </w:r>
      <w:r>
        <w:t xml:space="preserve">   crater    </w:t>
      </w:r>
      <w:r>
        <w:t xml:space="preserve">   milkyway    </w:t>
      </w:r>
      <w:r>
        <w:t xml:space="preserve">   triton    </w:t>
      </w:r>
      <w:r>
        <w:t xml:space="preserve">   charon    </w:t>
      </w:r>
      <w:r>
        <w:t xml:space="preserve">   europa    </w:t>
      </w:r>
      <w:r>
        <w:t xml:space="preserve">   ganymede    </w:t>
      </w:r>
      <w:r>
        <w:t xml:space="preserve">   galaxy    </w:t>
      </w:r>
      <w:r>
        <w:t xml:space="preserve">   meteors    </w:t>
      </w:r>
      <w:r>
        <w:t xml:space="preserve">   astroids    </w:t>
      </w:r>
      <w:r>
        <w:t xml:space="preserve">   comets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venus    </w:t>
      </w:r>
      <w:r>
        <w:t xml:space="preserve">   jupiter    </w:t>
      </w:r>
      <w:r>
        <w:t xml:space="preserve">   pluto    </w:t>
      </w:r>
      <w:r>
        <w:t xml:space="preserve">   mars    </w:t>
      </w:r>
      <w:r>
        <w:t xml:space="preserve">   saturn    </w:t>
      </w:r>
      <w:r>
        <w:t xml:space="preserve">   uranius    </w:t>
      </w:r>
      <w:r>
        <w:t xml:space="preserve">   neptune    </w:t>
      </w:r>
      <w:r>
        <w:t xml:space="preserve">   mercury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2021-10-11T17:01:25Z</dcterms:created>
  <dcterms:modified xsi:type="dcterms:W3CDTF">2021-10-11T17:01:25Z</dcterms:modified>
</cp:coreProperties>
</file>