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planets that are all very large, ranging from 15 to more that 300 times the mass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a planet's elliptical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wide system of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average distance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inner planets, are similar in density to earth and have solid, rocky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asteroid fragment, or any other interplanetary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icy bodies that have highly eccentric orbits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oval shape that is centered on two points instead of a single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due to its own gravity, spherical in shape, orbits the sun, is not a satellite, and has not cleared the area of its orbit of smaller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below the liquid hydrogen.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apparent backward movement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streaks of light produced by burned up particles left behind from a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low, warm, dark-colored clouds that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solar system bodies that are mostly made of rock and ice that lies out side the orbit of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colliding particles in the early solar system merged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high, cool, light-colored clouds that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streak of light produced by friction and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meteoroid that hits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 crossword</dc:title>
  <dcterms:created xsi:type="dcterms:W3CDTF">2021-10-11T17:01:20Z</dcterms:created>
  <dcterms:modified xsi:type="dcterms:W3CDTF">2021-10-11T17:01:20Z</dcterms:modified>
</cp:coreProperties>
</file>