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Galaxies    </w:t>
      </w:r>
      <w:r>
        <w:t xml:space="preserve">   ISS    </w:t>
      </w:r>
      <w:r>
        <w:t xml:space="preserve">   atmosphere    </w:t>
      </w:r>
      <w:r>
        <w:t xml:space="preserve">   Black Holes    </w:t>
      </w:r>
      <w:r>
        <w:t xml:space="preserve">   BrownDwarfs    </w:t>
      </w:r>
      <w:r>
        <w:t xml:space="preserve">   earth    </w:t>
      </w:r>
      <w:r>
        <w:t xml:space="preserve">   Eclips    </w:t>
      </w:r>
      <w:r>
        <w:t xml:space="preserve">   Gas Giants    </w:t>
      </w:r>
      <w:r>
        <w:t xml:space="preserve">   Jupiter    </w:t>
      </w:r>
      <w:r>
        <w:t xml:space="preserve">   mercury    </w:t>
      </w:r>
      <w:r>
        <w:t xml:space="preserve">   Milky Way    </w:t>
      </w:r>
      <w:r>
        <w:t xml:space="preserve">   neptune    </w:t>
      </w:r>
      <w:r>
        <w:t xml:space="preserve">   photosphere    </w:t>
      </w:r>
      <w:r>
        <w:t xml:space="preserve">   RedDwarfs    </w:t>
      </w:r>
      <w:r>
        <w:t xml:space="preserve">   solar systems    </w:t>
      </w:r>
      <w:r>
        <w:t xml:space="preserve">   terrestrial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  <w:r>
        <w:t xml:space="preserve">   WhiteDwarfs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systems</dc:title>
  <dcterms:created xsi:type="dcterms:W3CDTF">2021-10-11T17:00:03Z</dcterms:created>
  <dcterms:modified xsi:type="dcterms:W3CDTF">2021-10-11T17:00:03Z</dcterms:modified>
</cp:coreProperties>
</file>