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has an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terrestrial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larger then a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consisting of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does't have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larger than a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jovian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closest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inbetween jupiter and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largest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around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next to earth, farther away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dust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farthest away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types of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systems</dc:title>
  <dcterms:created xsi:type="dcterms:W3CDTF">2021-10-11T17:00:40Z</dcterms:created>
  <dcterms:modified xsi:type="dcterms:W3CDTF">2021-10-11T17:00:40Z</dcterms:modified>
</cp:coreProperties>
</file>