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sytem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star    </w:t>
      </w:r>
      <w:r>
        <w:t xml:space="preserve">   satellite    </w:t>
      </w:r>
      <w:r>
        <w:t xml:space="preserve">   orbit    </w:t>
      </w:r>
      <w:r>
        <w:t xml:space="preserve">   moon    </w:t>
      </w:r>
      <w:r>
        <w:t xml:space="preserve">   meteoroid    </w:t>
      </w:r>
      <w:r>
        <w:t xml:space="preserve">   meteorite    </w:t>
      </w:r>
      <w:r>
        <w:t xml:space="preserve">   meteor    </w:t>
      </w:r>
      <w:r>
        <w:t xml:space="preserve">   inner planets    </w:t>
      </w:r>
      <w:r>
        <w:t xml:space="preserve">   comet    </w:t>
      </w:r>
      <w:r>
        <w:t xml:space="preserve">   coma    </w:t>
      </w:r>
      <w:r>
        <w:t xml:space="preserve">   celestial objects    </w:t>
      </w:r>
      <w:r>
        <w:t xml:space="preserve">   effect of mass    </w:t>
      </w:r>
      <w:r>
        <w:t xml:space="preserve">   gravity    </w:t>
      </w:r>
      <w:r>
        <w:t xml:space="preserve">   saturn    </w:t>
      </w:r>
      <w:r>
        <w:t xml:space="preserve">   jupiter    </w:t>
      </w:r>
      <w:r>
        <w:t xml:space="preserve">   asteroid    </w:t>
      </w:r>
      <w:r>
        <w:t xml:space="preserve">   space belt    </w:t>
      </w:r>
      <w:r>
        <w:t xml:space="preserve">   pluto    </w:t>
      </w:r>
      <w:r>
        <w:t xml:space="preserve">   space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sytem word search</dc:title>
  <dcterms:created xsi:type="dcterms:W3CDTF">2021-10-11T17:01:43Z</dcterms:created>
  <dcterms:modified xsi:type="dcterms:W3CDTF">2021-10-11T17:01:43Z</dcterms:modified>
</cp:coreProperties>
</file>