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uncle    </w:t>
      </w:r>
      <w:r>
        <w:t xml:space="preserve">   auntie    </w:t>
      </w:r>
      <w:r>
        <w:t xml:space="preserve">   americans    </w:t>
      </w:r>
      <w:r>
        <w:t xml:space="preserve">   pills    </w:t>
      </w:r>
      <w:r>
        <w:t xml:space="preserve">   gross    </w:t>
      </w:r>
      <w:r>
        <w:t xml:space="preserve">   cold    </w:t>
      </w:r>
      <w:r>
        <w:t xml:space="preserve">   sleep    </w:t>
      </w:r>
      <w:r>
        <w:t xml:space="preserve">   confused    </w:t>
      </w:r>
      <w:r>
        <w:t xml:space="preserve">   mad    </w:t>
      </w:r>
      <w:r>
        <w:t xml:space="preserve">   torture    </w:t>
      </w:r>
      <w:r>
        <w:t xml:space="preserve">   mean    </w:t>
      </w:r>
      <w:r>
        <w:t xml:space="preserve">   sick    </w:t>
      </w:r>
      <w:r>
        <w:t xml:space="preserve">   hungry    </w:t>
      </w:r>
      <w:r>
        <w:t xml:space="preserve">   traveling    </w:t>
      </w:r>
      <w:r>
        <w:t xml:space="preserve">   tired    </w:t>
      </w:r>
      <w:r>
        <w:t xml:space="preserve">   sold    </w:t>
      </w:r>
      <w:r>
        <w:t xml:space="preserve">   family    </w:t>
      </w:r>
      <w:r>
        <w:t xml:space="preserve">   worried    </w:t>
      </w:r>
      <w:r>
        <w:t xml:space="preserve">   rupees    </w:t>
      </w:r>
      <w:r>
        <w:t xml:space="preserve">   scared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</dc:title>
  <dcterms:created xsi:type="dcterms:W3CDTF">2021-10-11T17:01:29Z</dcterms:created>
  <dcterms:modified xsi:type="dcterms:W3CDTF">2021-10-11T17:01:29Z</dcterms:modified>
</cp:coreProperties>
</file>