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soldiers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mankato    </w:t>
      </w:r>
      <w:r>
        <w:t xml:space="preserve">   taylor's falls    </w:t>
      </w:r>
      <w:r>
        <w:t xml:space="preserve">   wnona    </w:t>
      </w:r>
      <w:r>
        <w:t xml:space="preserve">   minnesota    </w:t>
      </w:r>
      <w:r>
        <w:t xml:space="preserve">   war    </w:t>
      </w:r>
      <w:r>
        <w:t xml:space="preserve">   maryland    </w:t>
      </w:r>
      <w:r>
        <w:t xml:space="preserve">   reb    </w:t>
      </w:r>
      <w:r>
        <w:t xml:space="preserve">   red flannel shirts    </w:t>
      </w:r>
      <w:r>
        <w:t xml:space="preserve">   fort snelling    </w:t>
      </w:r>
      <w:r>
        <w:t xml:space="preserve">   mom    </w:t>
      </w:r>
      <w:r>
        <w:t xml:space="preserve">   soliders heart    </w:t>
      </w:r>
      <w:r>
        <w:t xml:space="preserve">   charley    </w:t>
      </w:r>
      <w:r>
        <w:t xml:space="preserve">   confederate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soldiers heart crossword</dc:title>
  <dcterms:created xsi:type="dcterms:W3CDTF">2021-10-11T17:01:38Z</dcterms:created>
  <dcterms:modified xsi:type="dcterms:W3CDTF">2021-10-11T17:01:38Z</dcterms:modified>
</cp:coreProperties>
</file>