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builds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ministry    </w:t>
      </w:r>
      <w:r>
        <w:t xml:space="preserve">   jesus    </w:t>
      </w:r>
      <w:r>
        <w:t xml:space="preserve">   freely    </w:t>
      </w:r>
      <w:r>
        <w:t xml:space="preserve">   bottom    </w:t>
      </w:r>
      <w:r>
        <w:t xml:space="preserve">   top    </w:t>
      </w:r>
      <w:r>
        <w:t xml:space="preserve">   god    </w:t>
      </w:r>
      <w:r>
        <w:t xml:space="preserve">   presence    </w:t>
      </w:r>
      <w:r>
        <w:t xml:space="preserve">   ark    </w:t>
      </w:r>
      <w:r>
        <w:t xml:space="preserve">   curtain    </w:t>
      </w:r>
      <w:r>
        <w:t xml:space="preserve">   prayer    </w:t>
      </w:r>
      <w:r>
        <w:t xml:space="preserve">   worship    </w:t>
      </w:r>
      <w:r>
        <w:t xml:space="preserve">   beautiful    </w:t>
      </w:r>
      <w:r>
        <w:t xml:space="preserve">   killed    </w:t>
      </w:r>
      <w:r>
        <w:t xml:space="preserve">   temple    </w:t>
      </w:r>
      <w:r>
        <w:t xml:space="preserve">   david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builds the temple</dc:title>
  <dcterms:created xsi:type="dcterms:W3CDTF">2021-10-11T17:01:23Z</dcterms:created>
  <dcterms:modified xsi:type="dcterms:W3CDTF">2021-10-11T17:01:23Z</dcterms:modified>
</cp:coreProperties>
</file>