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separate different dyes in 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dissolved in a given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separate out a mixture of soluble and insoluble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from a solid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solute can't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 substances that can be separated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changing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that passes through 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changes to a gas at this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out a mixture of liquid and solid, collecting both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liquid through something to separate the solution from the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that won't go through the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solute is able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</dc:title>
  <dcterms:created xsi:type="dcterms:W3CDTF">2021-10-11T17:02:04Z</dcterms:created>
  <dcterms:modified xsi:type="dcterms:W3CDTF">2021-10-11T17:02:04Z</dcterms:modified>
</cp:coreProperties>
</file>