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solve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single unemployed. In these work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benefit paid by the government to the unemployed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Canadian 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British term for preferred 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largely semi-arid steppe region in the Prairie Provinces of Western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action of coming to live permanently in a foreign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long and severe recession in an economy or market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run out of town on a 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those who are homeless or destitute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prolonged period of abnormally low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customer to obtain goods or services before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forbidding something, especially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Bennett buggy was a term used in Canada during the Great Depression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October 29, 1929. On this date, share prices on the New York Stock Exchange completely collapsed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plant-eating insect with long hind legs that are used for jumping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welfare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person who runs errands, especially on a movie set or in an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homeless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solve it</dc:title>
  <dcterms:created xsi:type="dcterms:W3CDTF">2021-10-11T17:01:13Z</dcterms:created>
  <dcterms:modified xsi:type="dcterms:W3CDTF">2021-10-11T17:01:13Z</dcterms:modified>
</cp:coreProperties>
</file>