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solve the crossword puzzle, then use the letters in the shaded boxes to find your next clue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Cub Scout sign symbolizes the ears of a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runs Pack meetings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keeps your neckerchief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Cub Scout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preparing food to eat, usually using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"On my _ _ _ _ _ I will do my best..."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6 essentials are: _ _ _ _ _, snack, sun protection, first-aid kit, whistle, and flashlight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roughing it outdoors, often in a tent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pair up with a friend to keep each other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5th grade Scouts will bridge to a Scouts BSA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kindergarten Cub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Dens together make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rank all Cub Scouts must 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3rd grade Scout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solve the crossword puzzle, then use the letters in the shaded boxes to find your next clue </dc:title>
  <dcterms:created xsi:type="dcterms:W3CDTF">2021-10-11T17:02:35Z</dcterms:created>
  <dcterms:modified xsi:type="dcterms:W3CDTF">2021-10-11T17:02:35Z</dcterms:modified>
</cp:coreProperties>
</file>