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somalia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karkaar mountains    </w:t>
      </w:r>
      <w:r>
        <w:t xml:space="preserve">   nugaal vally    </w:t>
      </w:r>
      <w:r>
        <w:t xml:space="preserve">   somalia plateau    </w:t>
      </w:r>
      <w:r>
        <w:t xml:space="preserve">   jubba    </w:t>
      </w:r>
      <w:r>
        <w:t xml:space="preserve">   mudug plain    </w:t>
      </w:r>
      <w:r>
        <w:t xml:space="preserve">   gulf of adan    </w:t>
      </w:r>
      <w:r>
        <w:t xml:space="preserve">   horn of africa    </w:t>
      </w:r>
      <w:r>
        <w:t xml:space="preserve">   ships    </w:t>
      </w:r>
      <w:r>
        <w:t xml:space="preserve">   indian ocean    </w:t>
      </w:r>
      <w:r>
        <w:t xml:space="preserve">   webbi jubba    </w:t>
      </w:r>
      <w:r>
        <w:t xml:space="preserve">   africa    </w:t>
      </w:r>
      <w:r>
        <w:t xml:space="preserve">   language    </w:t>
      </w:r>
      <w:r>
        <w:t xml:space="preserve">   pirates    </w:t>
      </w:r>
      <w:r>
        <w:t xml:space="preserve">   religion    </w:t>
      </w:r>
      <w:r>
        <w:t xml:space="preserve">   food    </w:t>
      </w:r>
      <w:r>
        <w:t xml:space="preserve">   liverstock    </w:t>
      </w:r>
      <w:r>
        <w:t xml:space="preserve">   somalia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somalia word search</dc:title>
  <dcterms:created xsi:type="dcterms:W3CDTF">2021-10-11T17:01:24Z</dcterms:created>
  <dcterms:modified xsi:type="dcterms:W3CDTF">2021-10-11T17:01:24Z</dcterms:modified>
</cp:coreProperties>
</file>