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some of our roles in the nhs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learning disability nurse    </w:t>
      </w:r>
      <w:r>
        <w:t xml:space="preserve">   district nurse    </w:t>
      </w:r>
      <w:r>
        <w:t xml:space="preserve">   mental health practitioner    </w:t>
      </w:r>
      <w:r>
        <w:t xml:space="preserve">   administrator    </w:t>
      </w:r>
      <w:r>
        <w:t xml:space="preserve">   apprenticeships    </w:t>
      </w:r>
      <w:r>
        <w:t xml:space="preserve">   art therapist    </w:t>
      </w:r>
      <w:r>
        <w:t xml:space="preserve">   counsellor    </w:t>
      </w:r>
      <w:r>
        <w:t xml:space="preserve">   customer service assistant    </w:t>
      </w:r>
      <w:r>
        <w:t xml:space="preserve">   driver    </w:t>
      </w:r>
      <w:r>
        <w:t xml:space="preserve">   exercise instructor    </w:t>
      </w:r>
      <w:r>
        <w:t xml:space="preserve">   healthcare assistant    </w:t>
      </w:r>
      <w:r>
        <w:t xml:space="preserve">   housekeeper    </w:t>
      </w:r>
      <w:r>
        <w:t xml:space="preserve">   human resources    </w:t>
      </w:r>
      <w:r>
        <w:t xml:space="preserve">   it analyst    </w:t>
      </w:r>
      <w:r>
        <w:t xml:space="preserve">   it helpdesk    </w:t>
      </w:r>
      <w:r>
        <w:t xml:space="preserve">   it support    </w:t>
      </w:r>
      <w:r>
        <w:t xml:space="preserve">   logistics    </w:t>
      </w:r>
      <w:r>
        <w:t xml:space="preserve">   mental health nurse    </w:t>
      </w:r>
      <w:r>
        <w:t xml:space="preserve">   nurse    </w:t>
      </w:r>
      <w:r>
        <w:t xml:space="preserve">   nurse apprentice    </w:t>
      </w:r>
      <w:r>
        <w:t xml:space="preserve">   occupational therapist    </w:t>
      </w:r>
      <w:r>
        <w:t xml:space="preserve">   phlebotomist    </w:t>
      </w:r>
      <w:r>
        <w:t xml:space="preserve">   physiotherapist    </w:t>
      </w:r>
      <w:r>
        <w:t xml:space="preserve">   porter    </w:t>
      </w:r>
      <w:r>
        <w:t xml:space="preserve">   psychologist    </w:t>
      </w:r>
      <w:r>
        <w:t xml:space="preserve">   receptionist    </w:t>
      </w:r>
      <w:r>
        <w:t xml:space="preserve">   researcher    </w:t>
      </w:r>
      <w:r>
        <w:t xml:space="preserve">   secretary    </w:t>
      </w:r>
      <w:r>
        <w:t xml:space="preserve">   therapyassistant    </w:t>
      </w:r>
      <w:r>
        <w:t xml:space="preserve">   trainee nurse    </w:t>
      </w:r>
      <w:r>
        <w:t xml:space="preserve">   volunteer    </w:t>
      </w:r>
      <w:r>
        <w:t xml:space="preserve">   ward orderly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of our roles in the nhs</dc:title>
  <dcterms:created xsi:type="dcterms:W3CDTF">2021-10-11T17:03:02Z</dcterms:created>
  <dcterms:modified xsi:type="dcterms:W3CDTF">2021-10-11T17:03:02Z</dcterms:modified>
</cp:coreProperties>
</file>