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god and redeemer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mighty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death of Jesus served as the beginning of the new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leaves were not an adequate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satisfies the judgement of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everlasting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 precious creation made by God with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Cain realized that a ____________ is only valid if done gods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jireh 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name shall be called wonderful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nissi he reigns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jehovah___________  prince of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god and redeemer</dc:title>
  <dcterms:created xsi:type="dcterms:W3CDTF">2021-10-11T17:02:46Z</dcterms:created>
  <dcterms:modified xsi:type="dcterms:W3CDTF">2021-10-11T17:02:46Z</dcterms:modified>
</cp:coreProperties>
</file>