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pirates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 out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young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empty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turn them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class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domo arigato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medium's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celebrities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secret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titles</dc:title>
  <dcterms:created xsi:type="dcterms:W3CDTF">2021-10-11T17:03:23Z</dcterms:created>
  <dcterms:modified xsi:type="dcterms:W3CDTF">2021-10-11T17:03:23Z</dcterms:modified>
</cp:coreProperties>
</file>