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songs</w:t>
      </w:r>
    </w:p>
    <w:p>
      <w:pPr>
        <w:pStyle w:val="Questions"/>
      </w:pPr>
      <w:r>
        <w:t xml:space="preserve">1. SIYP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YM YM M!Y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IST RTYKIC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YM MPUHS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RAMOPEYRT HNITGNO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YBAB OWREDP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TNOD LAYP YORU ARDC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TUO OF VLEO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ERDBO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,ECNDA DNACE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EMOC UTO DNA YLPA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TCNA TEG OEVR OUY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</dc:title>
  <dcterms:created xsi:type="dcterms:W3CDTF">2021-10-11T17:03:03Z</dcterms:created>
  <dcterms:modified xsi:type="dcterms:W3CDTF">2021-10-11T17:03:03Z</dcterms:modified>
</cp:coreProperties>
</file>