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You Loved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5 Seconds of Summer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Beyonce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Mabel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Orphans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Ariana Grande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Call Me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Lewis Capaldi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Imagine Dragons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Brown Skin Girl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Camilla Cabello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Sleep?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Selena Gomez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Slide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Ed Sheeran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Ghostin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Miley Cyrus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Lizzo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Sam Smith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Charlie Puth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Thunder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Adam Lambert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</dc:title>
  <dcterms:created xsi:type="dcterms:W3CDTF">2021-10-11T17:03:39Z</dcterms:created>
  <dcterms:modified xsi:type="dcterms:W3CDTF">2021-10-11T17:03:39Z</dcterms:modified>
</cp:coreProperties>
</file>