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sings rock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whats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sings sweet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3 Little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sings I wanna be your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sing It keeps you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My Love is Your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sings Whos that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sings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sings Love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take me as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sings back in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2021-10-11T17:03:49Z</dcterms:created>
  <dcterms:modified xsi:type="dcterms:W3CDTF">2021-10-11T17:03:49Z</dcterms:modified>
</cp:coreProperties>
</file>