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^-^ ;-; songs</w:t>
      </w:r>
    </w:p>
    <w:p>
      <w:pPr>
        <w:pStyle w:val="Questions"/>
      </w:pPr>
      <w:r>
        <w:t xml:space="preserve">1. AOCI AODSI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AL ED EDE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PREPA CNRWO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SEHS OTN 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SOPYNYM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AAMKR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LOERX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SOREL LEIK 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COOTNRL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YLPAADZER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 IGLR ILKE UYO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HWAT OYU DATWNE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WGRO 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EPLESA 'ODNT GO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I ESE YRUO OSRNSTEM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HLLA OF AEMF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PSAYSERRCK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VELO TEH YWA OYU EIL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19. TATHS YM ILRG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I'ATN YM FALTU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TSI LISLT KOOL ETRTYP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22. FI I WSA YROU ELNRDGIRFI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23. INAT' RYUO MMAA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24. HLUS EILF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ERLEHDRACEE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OLOC KSID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REDA UETFUR USBHAND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28. ATC YM GAE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LVEO EM IELK YUO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30. LOLEH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^-^ ;-; songs</dc:title>
  <dcterms:created xsi:type="dcterms:W3CDTF">2021-10-10T23:46:39Z</dcterms:created>
  <dcterms:modified xsi:type="dcterms:W3CDTF">2021-10-10T23:46:39Z</dcterms:modified>
</cp:coreProperties>
</file>